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E0F9" w14:textId="77777777" w:rsidR="00861500" w:rsidRDefault="00861500">
      <w:pPr>
        <w:jc w:val="center"/>
        <w:rPr>
          <w:b/>
          <w:sz w:val="28"/>
        </w:rPr>
      </w:pPr>
    </w:p>
    <w:p w14:paraId="1ED02A61" w14:textId="35930E7F" w:rsidR="00627CCC" w:rsidRDefault="00000000">
      <w:pPr>
        <w:jc w:val="center"/>
      </w:pPr>
      <w:r>
        <w:rPr>
          <w:b/>
          <w:sz w:val="28"/>
        </w:rPr>
        <w:t>TÍTULO DO TRABALHO (EM CAIXA ALTA, NEGRITO, CENTRALIZADO)</w:t>
      </w:r>
    </w:p>
    <w:p w14:paraId="32F696B1" w14:textId="77777777" w:rsidR="00627CCC" w:rsidRDefault="00627CCC"/>
    <w:p w14:paraId="38FFDAC5" w14:textId="77777777" w:rsidR="00627CCC" w:rsidRDefault="00000000">
      <w:pPr>
        <w:jc w:val="center"/>
      </w:pPr>
      <w:r>
        <w:rPr>
          <w:b/>
        </w:rPr>
        <w:t>Autor(a) 1; Autor(a) 2; Autor(a) 3</w:t>
      </w:r>
    </w:p>
    <w:p w14:paraId="4A788292" w14:textId="14A7FFED" w:rsidR="00627CCC" w:rsidRDefault="00000000">
      <w:pPr>
        <w:jc w:val="center"/>
      </w:pPr>
      <w:proofErr w:type="spellStart"/>
      <w:r>
        <w:t>Instituição</w:t>
      </w:r>
      <w:proofErr w:type="spellEnd"/>
      <w:r>
        <w:t xml:space="preserve"> de </w:t>
      </w:r>
      <w:proofErr w:type="spellStart"/>
      <w:r>
        <w:t>vínculo</w:t>
      </w:r>
      <w:proofErr w:type="spellEnd"/>
      <w:r>
        <w:t xml:space="preserve"> – e-mail para contato</w:t>
      </w:r>
    </w:p>
    <w:p w14:paraId="0C35EE10" w14:textId="77777777" w:rsidR="00627CCC" w:rsidRDefault="00627CCC"/>
    <w:p w14:paraId="0BFA992F" w14:textId="77777777" w:rsidR="00627CCC" w:rsidRDefault="00000000">
      <w:r>
        <w:rPr>
          <w:b/>
          <w:sz w:val="24"/>
        </w:rPr>
        <w:t>Resumo</w:t>
      </w:r>
    </w:p>
    <w:p w14:paraId="27D34A7C" w14:textId="77777777" w:rsidR="00627CCC" w:rsidRDefault="00000000">
      <w:pPr>
        <w:spacing w:after="120"/>
      </w:pPr>
      <w:r>
        <w:t>Apresentar de forma sintética o objetivo do trabalho, o contexto da experiência, a metodologia utilizada e os principais resultados ou contribuições (aprox. 150–250 palavras).</w:t>
      </w:r>
    </w:p>
    <w:p w14:paraId="6FDD498A" w14:textId="77777777" w:rsidR="00627CCC" w:rsidRDefault="00000000">
      <w:r>
        <w:rPr>
          <w:b/>
          <w:sz w:val="24"/>
        </w:rPr>
        <w:t>Palavras-chave</w:t>
      </w:r>
    </w:p>
    <w:p w14:paraId="175B32D0" w14:textId="77777777" w:rsidR="00627CCC" w:rsidRDefault="00000000">
      <w:pPr>
        <w:spacing w:after="120"/>
      </w:pPr>
      <w:r>
        <w:t>Inserir de 3 a 5 palavras-chave separadas por ponto.</w:t>
      </w:r>
    </w:p>
    <w:p w14:paraId="20B91CD2" w14:textId="77777777" w:rsidR="00627CCC" w:rsidRDefault="00000000">
      <w:r>
        <w:rPr>
          <w:b/>
          <w:sz w:val="24"/>
        </w:rPr>
        <w:t xml:space="preserve">1 </w:t>
      </w:r>
      <w:proofErr w:type="spellStart"/>
      <w:r>
        <w:rPr>
          <w:b/>
          <w:sz w:val="24"/>
        </w:rPr>
        <w:t>Introdução</w:t>
      </w:r>
      <w:proofErr w:type="spellEnd"/>
    </w:p>
    <w:p w14:paraId="78937429" w14:textId="77777777" w:rsidR="00627CCC" w:rsidRDefault="00000000">
      <w:pPr>
        <w:spacing w:after="120"/>
      </w:pPr>
      <w:r>
        <w:t xml:space="preserve">Apresentar o contexto da experiência ou pesquisa, o problema investigado e a relevância para a área de Educação em Ciências e Matemáticas ou para </w:t>
      </w:r>
      <w:proofErr w:type="gramStart"/>
      <w:r>
        <w:t>a</w:t>
      </w:r>
      <w:proofErr w:type="gramEnd"/>
      <w:r>
        <w:t xml:space="preserve"> organização de feiras de Ciências.</w:t>
      </w:r>
    </w:p>
    <w:p w14:paraId="4BDC3ADC" w14:textId="77777777" w:rsidR="00627CCC" w:rsidRDefault="00000000">
      <w:r>
        <w:rPr>
          <w:b/>
          <w:sz w:val="24"/>
        </w:rPr>
        <w:t>2 Fundamentação Teórica</w:t>
      </w:r>
    </w:p>
    <w:p w14:paraId="5ACAEE66" w14:textId="77777777" w:rsidR="00627CCC" w:rsidRDefault="00000000">
      <w:pPr>
        <w:spacing w:after="120"/>
      </w:pPr>
      <w:r>
        <w:t>Apresentar os principais referenciais teóricos que sustentam a experiência ou pesquisa.</w:t>
      </w:r>
    </w:p>
    <w:p w14:paraId="3628AF26" w14:textId="77777777" w:rsidR="00627CCC" w:rsidRDefault="00000000">
      <w:r>
        <w:rPr>
          <w:b/>
          <w:sz w:val="24"/>
        </w:rPr>
        <w:t>3 Metodologia / Descrição da Experiência</w:t>
      </w:r>
    </w:p>
    <w:p w14:paraId="51D41474" w14:textId="77777777" w:rsidR="00627CCC" w:rsidRDefault="00000000">
      <w:pPr>
        <w:spacing w:after="120"/>
      </w:pPr>
      <w:r>
        <w:t>Descrever como a experiência foi realizada: participantes, contexto escolar, etapas do trabalho, estratégias utilizadas, organização da feira ou processo de orientação dos projetos.</w:t>
      </w:r>
    </w:p>
    <w:p w14:paraId="50218333" w14:textId="77777777" w:rsidR="00627CCC" w:rsidRDefault="00000000">
      <w:r>
        <w:rPr>
          <w:b/>
          <w:sz w:val="24"/>
        </w:rPr>
        <w:t>4 Resultados e Discussão</w:t>
      </w:r>
    </w:p>
    <w:p w14:paraId="30B32C4C" w14:textId="77777777" w:rsidR="00627CCC" w:rsidRDefault="00000000">
      <w:pPr>
        <w:spacing w:after="120"/>
      </w:pPr>
      <w:r>
        <w:t>Apresentar os principais resultados da experiência, impactos na aprendizagem, desafios encontrados e possíveis contribuições para outras feiras ou contextos educativos.</w:t>
      </w:r>
    </w:p>
    <w:p w14:paraId="64B7213F" w14:textId="77777777" w:rsidR="00627CCC" w:rsidRDefault="00000000">
      <w:r>
        <w:rPr>
          <w:b/>
          <w:sz w:val="24"/>
        </w:rPr>
        <w:t>5 Considerações Finais</w:t>
      </w:r>
    </w:p>
    <w:p w14:paraId="60834C38" w14:textId="77777777" w:rsidR="00627CCC" w:rsidRDefault="00000000">
      <w:pPr>
        <w:spacing w:after="120"/>
      </w:pPr>
      <w:r>
        <w:t>Apresentar as conclusões principais e possíveis encaminhamentos futuros.</w:t>
      </w:r>
    </w:p>
    <w:p w14:paraId="280FF47C" w14:textId="77777777" w:rsidR="00627CCC" w:rsidRDefault="00000000">
      <w:r>
        <w:rPr>
          <w:b/>
          <w:sz w:val="24"/>
        </w:rPr>
        <w:lastRenderedPageBreak/>
        <w:t>Referências</w:t>
      </w:r>
    </w:p>
    <w:p w14:paraId="0723015B" w14:textId="77777777" w:rsidR="00627CCC" w:rsidRDefault="00000000">
      <w:pPr>
        <w:spacing w:after="120"/>
      </w:pPr>
      <w:r>
        <w:t>Inserir apenas as obras citadas no texto, seguindo normas ABNT.</w:t>
      </w:r>
    </w:p>
    <w:p w14:paraId="64F7BE66" w14:textId="77777777" w:rsidR="00627CCC" w:rsidRDefault="00627CCC"/>
    <w:p w14:paraId="0F502DB1" w14:textId="77777777" w:rsidR="00627CCC" w:rsidRDefault="00000000">
      <w:r>
        <w:t>Formatação sugerida:</w:t>
      </w:r>
    </w:p>
    <w:p w14:paraId="11F5A297" w14:textId="77777777" w:rsidR="00627CCC" w:rsidRDefault="00000000">
      <w:r>
        <w:t>- Entre 3 e 5 páginas.</w:t>
      </w:r>
    </w:p>
    <w:p w14:paraId="176B32AE" w14:textId="77777777" w:rsidR="00627CCC" w:rsidRDefault="00000000">
      <w:r>
        <w:t>- Fonte Times New Roman, tamanho 12.</w:t>
      </w:r>
    </w:p>
    <w:p w14:paraId="0683FD0E" w14:textId="77777777" w:rsidR="00627CCC" w:rsidRDefault="00000000">
      <w:r>
        <w:t>- Espaçamento 1,5.</w:t>
      </w:r>
    </w:p>
    <w:p w14:paraId="108FAC46" w14:textId="77777777" w:rsidR="00627CCC" w:rsidRDefault="00000000">
      <w:r>
        <w:t>- Margens 2,5 cm.</w:t>
      </w:r>
    </w:p>
    <w:p w14:paraId="72D0B705" w14:textId="77777777" w:rsidR="00627CCC" w:rsidRDefault="00000000">
      <w:r>
        <w:t>- Texto justificado.</w:t>
      </w:r>
    </w:p>
    <w:sectPr w:rsidR="00627CCC" w:rsidSect="00C2452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4318" w14:textId="77777777" w:rsidR="00167999" w:rsidRDefault="00167999" w:rsidP="00C24526">
      <w:pPr>
        <w:spacing w:after="0" w:line="240" w:lineRule="auto"/>
      </w:pPr>
      <w:r>
        <w:separator/>
      </w:r>
    </w:p>
  </w:endnote>
  <w:endnote w:type="continuationSeparator" w:id="0">
    <w:p w14:paraId="43111A34" w14:textId="77777777" w:rsidR="00167999" w:rsidRDefault="00167999" w:rsidP="00C2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8F2E" w14:textId="77777777" w:rsidR="00167999" w:rsidRDefault="00167999" w:rsidP="00C24526">
      <w:pPr>
        <w:spacing w:after="0" w:line="240" w:lineRule="auto"/>
      </w:pPr>
      <w:r>
        <w:separator/>
      </w:r>
    </w:p>
  </w:footnote>
  <w:footnote w:type="continuationSeparator" w:id="0">
    <w:p w14:paraId="47A7A68C" w14:textId="77777777" w:rsidR="00167999" w:rsidRDefault="00167999" w:rsidP="00C2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F9CB" w14:textId="454AB2DF" w:rsidR="00C24526" w:rsidRDefault="00C24526">
    <w:pPr>
      <w:pStyle w:val="Cabealho"/>
    </w:pPr>
    <w:r>
      <w:rPr>
        <w:noProof/>
      </w:rPr>
      <w:pict w14:anchorId="5DBCF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31.55pt;height:610.1pt;z-index:-251657216;mso-position-horizontal:center;mso-position-horizontal-relative:margin;mso-position-vertical:center;mso-position-vertical-relative:margin" o:allowincell="f">
          <v:imagedata r:id="rId1" o:title="PAPEL-TIMBRAD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4E56" w14:textId="451EE6C2" w:rsidR="00C24526" w:rsidRDefault="0086150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7E66A7" wp14:editId="55FE1E34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62875" cy="1695450"/>
          <wp:effectExtent l="0" t="0" r="9525" b="0"/>
          <wp:wrapSquare wrapText="bothSides"/>
          <wp:docPr id="84114601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59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526">
      <w:rPr>
        <w:noProof/>
      </w:rPr>
      <w:pict w14:anchorId="1D299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31.55pt;height:610.1pt;z-index:-251656192;mso-position-horizontal:center;mso-position-horizontal-relative:margin;mso-position-vertical:center;mso-position-vertical-relative:margin" o:allowincell="f">
          <v:imagedata r:id="rId2" o:title="PAPEL-TIMBRAD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E07E" w14:textId="4299CA97" w:rsidR="00C24526" w:rsidRDefault="00C24526">
    <w:pPr>
      <w:pStyle w:val="Cabealho"/>
    </w:pPr>
    <w:r>
      <w:rPr>
        <w:noProof/>
      </w:rPr>
      <w:pict w14:anchorId="20FDD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55pt;height:610.1pt;z-index:-251658240;mso-position-horizontal:center;mso-position-horizontal-relative:margin;mso-position-vertical:center;mso-position-vertical-relative:margin" o:allowincell="f">
          <v:imagedata r:id="rId1" o:title="PAPEL-TIMBRAD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5597488">
    <w:abstractNumId w:val="8"/>
  </w:num>
  <w:num w:numId="2" w16cid:durableId="245959473">
    <w:abstractNumId w:val="6"/>
  </w:num>
  <w:num w:numId="3" w16cid:durableId="532619865">
    <w:abstractNumId w:val="5"/>
  </w:num>
  <w:num w:numId="4" w16cid:durableId="1993678814">
    <w:abstractNumId w:val="4"/>
  </w:num>
  <w:num w:numId="5" w16cid:durableId="1036197136">
    <w:abstractNumId w:val="7"/>
  </w:num>
  <w:num w:numId="6" w16cid:durableId="2120176840">
    <w:abstractNumId w:val="3"/>
  </w:num>
  <w:num w:numId="7" w16cid:durableId="1059136547">
    <w:abstractNumId w:val="2"/>
  </w:num>
  <w:num w:numId="8" w16cid:durableId="1525171315">
    <w:abstractNumId w:val="1"/>
  </w:num>
  <w:num w:numId="9" w16cid:durableId="2157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395"/>
    <w:rsid w:val="0015074B"/>
    <w:rsid w:val="00167999"/>
    <w:rsid w:val="0029639D"/>
    <w:rsid w:val="00326F90"/>
    <w:rsid w:val="00627CCC"/>
    <w:rsid w:val="00861500"/>
    <w:rsid w:val="008C1574"/>
    <w:rsid w:val="00AA1D8D"/>
    <w:rsid w:val="00B47730"/>
    <w:rsid w:val="00C245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5ACCD0"/>
  <w14:defaultImageDpi w14:val="300"/>
  <w15:docId w15:val="{C27EA30F-3BDF-487E-B1F2-60DDC1B6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LAURENA COSTA</cp:lastModifiedBy>
  <cp:revision>4</cp:revision>
  <dcterms:created xsi:type="dcterms:W3CDTF">2013-12-23T23:15:00Z</dcterms:created>
  <dcterms:modified xsi:type="dcterms:W3CDTF">2026-04-10T16:57:00Z</dcterms:modified>
  <cp:category/>
</cp:coreProperties>
</file>